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41B9" w14:textId="77777777" w:rsidR="00C745DA" w:rsidRPr="00270119" w:rsidRDefault="00270119" w:rsidP="00270119">
      <w:pPr>
        <w:pStyle w:val="Ttulo1"/>
        <w:spacing w:line="360" w:lineRule="auto"/>
        <w:rPr>
          <w:rFonts w:ascii="Times New Roman" w:hAnsi="Times New Roman" w:cs="Times New Roman"/>
          <w:color w:val="000000" w:themeColor="text1"/>
          <w:lang w:val="es-CO"/>
        </w:rPr>
      </w:pPr>
      <w:r w:rsidRPr="00270119">
        <w:rPr>
          <w:rFonts w:ascii="Times New Roman" w:hAnsi="Times New Roman" w:cs="Times New Roman"/>
          <w:color w:val="000000" w:themeColor="text1"/>
          <w:lang w:val="es-CO"/>
        </w:rPr>
        <w:t>Taller: Afrocolombianidad a través de la música y la cultura</w:t>
      </w:r>
    </w:p>
    <w:p w14:paraId="262F36CB" w14:textId="77777777" w:rsidR="00C745DA" w:rsidRPr="00270119" w:rsidRDefault="00270119" w:rsidP="00270119">
      <w:pPr>
        <w:spacing w:line="360" w:lineRule="auto"/>
        <w:rPr>
          <w:rFonts w:ascii="Times New Roman" w:hAnsi="Times New Roman" w:cs="Times New Roman"/>
          <w:lang w:val="es-CO"/>
        </w:rPr>
      </w:pPr>
      <w:r w:rsidRPr="00270119">
        <w:rPr>
          <w:rFonts w:ascii="Times New Roman" w:hAnsi="Times New Roman" w:cs="Times New Roman"/>
          <w:lang w:val="es-CO"/>
        </w:rPr>
        <w:t>Duración aproximada: 35 minutos</w:t>
      </w:r>
    </w:p>
    <w:p w14:paraId="7C55C263" w14:textId="0EC70677" w:rsidR="00C745DA" w:rsidRPr="00270119" w:rsidRDefault="00270119" w:rsidP="00270119">
      <w:pPr>
        <w:pStyle w:val="Ttulo2"/>
        <w:spacing w:line="360" w:lineRule="auto"/>
        <w:rPr>
          <w:rFonts w:ascii="Times New Roman" w:hAnsi="Times New Roman" w:cs="Times New Roman"/>
          <w:color w:val="000000" w:themeColor="text1"/>
          <w:lang w:val="es-CO"/>
        </w:rPr>
      </w:pPr>
      <w:r w:rsidRPr="00270119">
        <w:rPr>
          <w:rFonts w:ascii="Times New Roman" w:hAnsi="Times New Roman" w:cs="Times New Roman"/>
          <w:color w:val="000000" w:themeColor="text1"/>
          <w:lang w:val="es-CO"/>
        </w:rPr>
        <w:t xml:space="preserve">1. Introducción </w:t>
      </w:r>
    </w:p>
    <w:p w14:paraId="010F5C76" w14:textId="77777777" w:rsidR="00C745DA" w:rsidRPr="00270119" w:rsidRDefault="00270119" w:rsidP="00270119">
      <w:pPr>
        <w:spacing w:line="360" w:lineRule="auto"/>
        <w:rPr>
          <w:rFonts w:ascii="Times New Roman" w:hAnsi="Times New Roman" w:cs="Times New Roman"/>
          <w:lang w:val="es-CO"/>
        </w:rPr>
      </w:pPr>
      <w:r w:rsidRPr="00270119">
        <w:rPr>
          <w:rFonts w:ascii="Times New Roman" w:hAnsi="Times New Roman" w:cs="Times New Roman"/>
          <w:lang w:val="es-CO"/>
        </w:rPr>
        <w:t>Presentación del tema de la afrocolombianidad, su importancia histórica, cultural y social en Colombia.</w:t>
      </w:r>
    </w:p>
    <w:p w14:paraId="455ABE29" w14:textId="044FC8C5" w:rsidR="00C745DA" w:rsidRPr="00270119" w:rsidRDefault="00270119" w:rsidP="00270119">
      <w:pPr>
        <w:pStyle w:val="Ttulo2"/>
        <w:spacing w:line="360" w:lineRule="auto"/>
        <w:rPr>
          <w:rFonts w:ascii="Times New Roman" w:hAnsi="Times New Roman" w:cs="Times New Roman"/>
          <w:color w:val="000000" w:themeColor="text1"/>
          <w:lang w:val="es-CO"/>
        </w:rPr>
      </w:pPr>
      <w:r w:rsidRPr="00270119">
        <w:rPr>
          <w:rFonts w:ascii="Times New Roman" w:hAnsi="Times New Roman" w:cs="Times New Roman"/>
          <w:color w:val="000000" w:themeColor="text1"/>
          <w:lang w:val="es-CO"/>
        </w:rPr>
        <w:t xml:space="preserve">2. Visualización del </w:t>
      </w:r>
      <w:r w:rsidRPr="00270119">
        <w:rPr>
          <w:rFonts w:ascii="Times New Roman" w:hAnsi="Times New Roman" w:cs="Times New Roman"/>
          <w:color w:val="000000" w:themeColor="text1"/>
          <w:lang w:val="es-CO"/>
        </w:rPr>
        <w:t xml:space="preserve">video </w:t>
      </w:r>
    </w:p>
    <w:p w14:paraId="453DF393" w14:textId="77777777" w:rsidR="00C745DA" w:rsidRPr="00270119" w:rsidRDefault="00270119" w:rsidP="00270119">
      <w:pPr>
        <w:spacing w:line="360" w:lineRule="auto"/>
        <w:rPr>
          <w:rFonts w:ascii="Times New Roman" w:hAnsi="Times New Roman" w:cs="Times New Roman"/>
          <w:lang w:val="es-CO"/>
        </w:rPr>
      </w:pPr>
      <w:r w:rsidRPr="00270119">
        <w:rPr>
          <w:rFonts w:ascii="Times New Roman" w:hAnsi="Times New Roman" w:cs="Times New Roman"/>
          <w:lang w:val="es-CO"/>
        </w:rPr>
        <w:t>Observación del video compartido por el docente, identificando expresiones musicales, tradiciones y elementos culturales afrocolombianos.</w:t>
      </w:r>
    </w:p>
    <w:p w14:paraId="74B63B0C" w14:textId="03D5D043" w:rsidR="00C745DA" w:rsidRPr="00270119" w:rsidRDefault="00270119" w:rsidP="00270119">
      <w:pPr>
        <w:pStyle w:val="Ttulo2"/>
        <w:spacing w:line="360" w:lineRule="auto"/>
        <w:rPr>
          <w:rFonts w:ascii="Times New Roman" w:hAnsi="Times New Roman" w:cs="Times New Roman"/>
          <w:color w:val="000000" w:themeColor="text1"/>
          <w:lang w:val="es-CO"/>
        </w:rPr>
      </w:pPr>
      <w:r w:rsidRPr="00270119">
        <w:rPr>
          <w:rFonts w:ascii="Times New Roman" w:hAnsi="Times New Roman" w:cs="Times New Roman"/>
          <w:color w:val="000000" w:themeColor="text1"/>
          <w:lang w:val="es-CO"/>
        </w:rPr>
        <w:t xml:space="preserve">3. Reflexión grupal </w:t>
      </w:r>
    </w:p>
    <w:p w14:paraId="0E0423BD" w14:textId="77777777" w:rsidR="00C745DA" w:rsidRPr="00270119" w:rsidRDefault="00270119" w:rsidP="00270119">
      <w:pPr>
        <w:spacing w:line="360" w:lineRule="auto"/>
        <w:rPr>
          <w:rFonts w:ascii="Times New Roman" w:hAnsi="Times New Roman" w:cs="Times New Roman"/>
          <w:lang w:val="es-CO"/>
        </w:rPr>
      </w:pPr>
      <w:r w:rsidRPr="00270119">
        <w:rPr>
          <w:rFonts w:ascii="Times New Roman" w:hAnsi="Times New Roman" w:cs="Times New Roman"/>
          <w:lang w:val="es-CO"/>
        </w:rPr>
        <w:t>Preguntas orientadoras:</w:t>
      </w:r>
      <w:r w:rsidRPr="00270119">
        <w:rPr>
          <w:rFonts w:ascii="Times New Roman" w:hAnsi="Times New Roman" w:cs="Times New Roman"/>
          <w:lang w:val="es-CO"/>
        </w:rPr>
        <w:br/>
        <w:t>- ¿Qué fue lo que más llamó tu atención?</w:t>
      </w:r>
      <w:r w:rsidRPr="00270119">
        <w:rPr>
          <w:rFonts w:ascii="Times New Roman" w:hAnsi="Times New Roman" w:cs="Times New Roman"/>
          <w:lang w:val="es-CO"/>
        </w:rPr>
        <w:br/>
        <w:t>-</w:t>
      </w:r>
      <w:r w:rsidRPr="00270119">
        <w:rPr>
          <w:rFonts w:ascii="Times New Roman" w:hAnsi="Times New Roman" w:cs="Times New Roman"/>
          <w:lang w:val="es-CO"/>
        </w:rPr>
        <w:t xml:space="preserve"> ¿Qué sentimientos te generó el video?</w:t>
      </w:r>
      <w:r w:rsidRPr="00270119">
        <w:rPr>
          <w:rFonts w:ascii="Times New Roman" w:hAnsi="Times New Roman" w:cs="Times New Roman"/>
          <w:lang w:val="es-CO"/>
        </w:rPr>
        <w:br/>
        <w:t>- ¿Por qué es importante valorar la diversidad cultural de Colombia?</w:t>
      </w:r>
      <w:r w:rsidRPr="00270119">
        <w:rPr>
          <w:rFonts w:ascii="Times New Roman" w:hAnsi="Times New Roman" w:cs="Times New Roman"/>
          <w:lang w:val="es-CO"/>
        </w:rPr>
        <w:br/>
        <w:t>- ¿Qué aportes ha realizado la cultura afrocolombiana a nuestra sociedad?</w:t>
      </w:r>
    </w:p>
    <w:p w14:paraId="4FDBBE2F" w14:textId="3CA351A3" w:rsidR="00C745DA" w:rsidRPr="00270119" w:rsidRDefault="00270119" w:rsidP="00270119">
      <w:pPr>
        <w:pStyle w:val="Ttulo2"/>
        <w:spacing w:line="360" w:lineRule="auto"/>
        <w:rPr>
          <w:rFonts w:ascii="Times New Roman" w:hAnsi="Times New Roman" w:cs="Times New Roman"/>
          <w:color w:val="000000" w:themeColor="text1"/>
          <w:lang w:val="es-CO"/>
        </w:rPr>
      </w:pPr>
      <w:r w:rsidRPr="00270119">
        <w:rPr>
          <w:rFonts w:ascii="Times New Roman" w:hAnsi="Times New Roman" w:cs="Times New Roman"/>
          <w:color w:val="000000" w:themeColor="text1"/>
          <w:lang w:val="es-CO"/>
        </w:rPr>
        <w:t xml:space="preserve">4. Cierre </w:t>
      </w:r>
    </w:p>
    <w:p w14:paraId="3C1BF794" w14:textId="77777777" w:rsidR="00C745DA" w:rsidRPr="00270119" w:rsidRDefault="00270119" w:rsidP="00270119">
      <w:pPr>
        <w:spacing w:line="360" w:lineRule="auto"/>
        <w:rPr>
          <w:rFonts w:ascii="Times New Roman" w:hAnsi="Times New Roman" w:cs="Times New Roman"/>
          <w:lang w:val="es-CO"/>
        </w:rPr>
      </w:pPr>
      <w:r w:rsidRPr="00270119">
        <w:rPr>
          <w:rFonts w:ascii="Times New Roman" w:hAnsi="Times New Roman" w:cs="Times New Roman"/>
          <w:lang w:val="es-CO"/>
        </w:rPr>
        <w:t>Socialización de conclusiones y lectura de frases in</w:t>
      </w:r>
      <w:r w:rsidRPr="00270119">
        <w:rPr>
          <w:rFonts w:ascii="Times New Roman" w:hAnsi="Times New Roman" w:cs="Times New Roman"/>
          <w:lang w:val="es-CO"/>
        </w:rPr>
        <w:t>spiradoras relacionadas con la identidad, la cultura y el reconocimiento de las raíces afrocolombianas.</w:t>
      </w:r>
    </w:p>
    <w:p w14:paraId="3A5D8A03" w14:textId="77777777" w:rsidR="00270119" w:rsidRPr="00270119" w:rsidRDefault="00270119">
      <w:pPr>
        <w:rPr>
          <w:rFonts w:ascii="Times New Roman" w:hAnsi="Times New Roman" w:cs="Times New Roman"/>
          <w:lang w:val="es-CO"/>
        </w:rPr>
      </w:pPr>
    </w:p>
    <w:sectPr w:rsidR="00270119" w:rsidRPr="002701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119"/>
    <w:rsid w:val="0029639D"/>
    <w:rsid w:val="00326F90"/>
    <w:rsid w:val="00AA1D8D"/>
    <w:rsid w:val="00B47730"/>
    <w:rsid w:val="00C745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0A81F"/>
  <w14:defaultImageDpi w14:val="300"/>
  <w15:docId w15:val="{4E105A37-F239-44EC-8199-163A6CE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 Manuel Jimenez Hernandez</cp:lastModifiedBy>
  <cp:revision>2</cp:revision>
  <dcterms:created xsi:type="dcterms:W3CDTF">2013-12-23T23:15:00Z</dcterms:created>
  <dcterms:modified xsi:type="dcterms:W3CDTF">2026-06-01T20:11:00Z</dcterms:modified>
  <cp:category/>
</cp:coreProperties>
</file>